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3BB74" w14:textId="4F827EC5" w:rsidR="00A928DE" w:rsidRPr="00AA2961" w:rsidRDefault="00A928DE" w:rsidP="00A928DE">
      <w:pPr>
        <w:pStyle w:val="berschrift1"/>
        <w:spacing w:before="0"/>
        <w:rPr>
          <w:rFonts w:ascii="Calibri" w:hAnsi="Calibri" w:cs="Calibri"/>
          <w:b/>
          <w:bCs/>
          <w:color w:val="E2001A"/>
          <w:sz w:val="28"/>
          <w:szCs w:val="28"/>
        </w:rPr>
      </w:pPr>
      <w:r w:rsidRPr="00AA2961">
        <w:rPr>
          <w:rFonts w:ascii="Calibri" w:hAnsi="Calibri" w:cs="Calibri"/>
          <w:b/>
          <w:bCs/>
          <w:color w:val="E2001A"/>
          <w:sz w:val="28"/>
          <w:szCs w:val="28"/>
        </w:rPr>
        <w:t>Sammel</w:t>
      </w:r>
      <w:r w:rsidR="00610581">
        <w:rPr>
          <w:rFonts w:ascii="Calibri" w:hAnsi="Calibri" w:cs="Calibri"/>
          <w:b/>
          <w:bCs/>
          <w:color w:val="E2001A"/>
          <w:sz w:val="28"/>
          <w:szCs w:val="28"/>
        </w:rPr>
        <w:t>reise</w:t>
      </w:r>
      <w:r w:rsidRPr="00AA2961">
        <w:rPr>
          <w:rFonts w:ascii="Calibri" w:hAnsi="Calibri" w:cs="Calibri"/>
          <w:b/>
          <w:bCs/>
          <w:color w:val="E2001A"/>
          <w:sz w:val="28"/>
          <w:szCs w:val="28"/>
        </w:rPr>
        <w:t>kostenabrechnung</w:t>
      </w:r>
    </w:p>
    <w:tbl>
      <w:tblPr>
        <w:tblW w:w="0" w:type="auto"/>
        <w:tblInd w:w="107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3328"/>
      </w:tblGrid>
      <w:tr w:rsidR="00A928DE" w:rsidRPr="00AA2961" w14:paraId="7C2C7314" w14:textId="77777777" w:rsidTr="00AA2961">
        <w:tc>
          <w:tcPr>
            <w:tcW w:w="1702" w:type="dxa"/>
            <w:tcBorders>
              <w:top w:val="nil"/>
              <w:bottom w:val="nil"/>
            </w:tcBorders>
          </w:tcPr>
          <w:p w14:paraId="798B4FC4" w14:textId="77777777" w:rsidR="00A928DE" w:rsidRPr="00A928DE" w:rsidRDefault="00A928DE" w:rsidP="00A928DE">
            <w:pPr>
              <w:pStyle w:val="Tabelleberschrift"/>
            </w:pPr>
            <w:bookmarkStart w:id="0" w:name="_Hlk12810286"/>
            <w:r w:rsidRPr="00A928DE">
              <w:t>Veranstaltung:</w:t>
            </w:r>
          </w:p>
        </w:tc>
        <w:tc>
          <w:tcPr>
            <w:tcW w:w="13467" w:type="dxa"/>
          </w:tcPr>
          <w:p w14:paraId="70801181" w14:textId="36F08B02" w:rsidR="00A928DE" w:rsidRPr="00A928DE" w:rsidRDefault="004815C4" w:rsidP="00A928DE">
            <w:pPr>
              <w:pStyle w:val="TabelleInhalt"/>
            </w:pPr>
            <w:r w:rsidRPr="00A928DE">
              <w:fldChar w:fldCharType="begin">
                <w:ffData>
                  <w:name w:val="PLZ_und_Wohnort"/>
                  <w:enabled/>
                  <w:calcOnExit w:val="0"/>
                  <w:textInput/>
                </w:ffData>
              </w:fldChar>
            </w:r>
            <w:r w:rsidRPr="00A928DE">
              <w:instrText xml:space="preserve"> FORMTEXT </w:instrText>
            </w:r>
            <w:r w:rsidRPr="00A928DE">
              <w:fldChar w:fldCharType="separate"/>
            </w:r>
            <w:r w:rsidRPr="00A928DE">
              <w:t> </w:t>
            </w:r>
            <w:r w:rsidRPr="00A928DE">
              <w:t> </w:t>
            </w:r>
            <w:r w:rsidRPr="00A928DE">
              <w:t> </w:t>
            </w:r>
            <w:r w:rsidRPr="00A928DE">
              <w:t> </w:t>
            </w:r>
            <w:r w:rsidRPr="00A928DE">
              <w:t> </w:t>
            </w:r>
            <w:r w:rsidRPr="00A928DE">
              <w:fldChar w:fldCharType="end"/>
            </w:r>
          </w:p>
        </w:tc>
      </w:tr>
      <w:tr w:rsidR="00A928DE" w:rsidRPr="00AA2961" w14:paraId="6356AF23" w14:textId="77777777" w:rsidTr="00AA2961">
        <w:tc>
          <w:tcPr>
            <w:tcW w:w="1702" w:type="dxa"/>
            <w:tcBorders>
              <w:top w:val="nil"/>
              <w:bottom w:val="nil"/>
            </w:tcBorders>
          </w:tcPr>
          <w:p w14:paraId="5047B1C9" w14:textId="77777777" w:rsidR="00A928DE" w:rsidRPr="00A928DE" w:rsidRDefault="00A928DE" w:rsidP="00A928DE">
            <w:pPr>
              <w:pStyle w:val="Tabelleberschrift"/>
            </w:pPr>
            <w:r w:rsidRPr="00A928DE">
              <w:t>Ort:</w:t>
            </w:r>
          </w:p>
        </w:tc>
        <w:tc>
          <w:tcPr>
            <w:tcW w:w="13467" w:type="dxa"/>
          </w:tcPr>
          <w:p w14:paraId="697C5F08" w14:textId="1838E7FF" w:rsidR="00A928DE" w:rsidRPr="00A928DE" w:rsidRDefault="004815C4" w:rsidP="00A928DE">
            <w:pPr>
              <w:pStyle w:val="TabelleInhalt"/>
            </w:pPr>
            <w:r w:rsidRPr="00A928DE">
              <w:fldChar w:fldCharType="begin">
                <w:ffData>
                  <w:name w:val="PLZ_und_Wohnort"/>
                  <w:enabled/>
                  <w:calcOnExit w:val="0"/>
                  <w:textInput/>
                </w:ffData>
              </w:fldChar>
            </w:r>
            <w:r w:rsidRPr="00A928DE">
              <w:instrText xml:space="preserve"> FORMTEXT </w:instrText>
            </w:r>
            <w:r w:rsidRPr="00A928DE">
              <w:fldChar w:fldCharType="separate"/>
            </w:r>
            <w:r w:rsidRPr="00A928DE">
              <w:t> </w:t>
            </w:r>
            <w:r w:rsidRPr="00A928DE">
              <w:t> </w:t>
            </w:r>
            <w:r w:rsidRPr="00A928DE">
              <w:t> </w:t>
            </w:r>
            <w:r w:rsidRPr="00A928DE">
              <w:t> </w:t>
            </w:r>
            <w:r w:rsidRPr="00A928DE">
              <w:t> </w:t>
            </w:r>
            <w:r w:rsidRPr="00A928DE">
              <w:fldChar w:fldCharType="end"/>
            </w:r>
          </w:p>
        </w:tc>
      </w:tr>
      <w:tr w:rsidR="00A928DE" w:rsidRPr="00AA2961" w14:paraId="3B7F874A" w14:textId="77777777" w:rsidTr="00AA2961">
        <w:tc>
          <w:tcPr>
            <w:tcW w:w="1702" w:type="dxa"/>
            <w:tcBorders>
              <w:top w:val="nil"/>
              <w:bottom w:val="nil"/>
            </w:tcBorders>
          </w:tcPr>
          <w:p w14:paraId="0F89CDE0" w14:textId="77777777" w:rsidR="00A928DE" w:rsidRPr="00A928DE" w:rsidRDefault="00A928DE" w:rsidP="00A928DE">
            <w:pPr>
              <w:pStyle w:val="Tabelleberschrift"/>
            </w:pPr>
            <w:r w:rsidRPr="00A928DE">
              <w:t>Datum:</w:t>
            </w:r>
          </w:p>
        </w:tc>
        <w:tc>
          <w:tcPr>
            <w:tcW w:w="13467" w:type="dxa"/>
          </w:tcPr>
          <w:p w14:paraId="34ABBD07" w14:textId="59F11045" w:rsidR="00A928DE" w:rsidRPr="00A928DE" w:rsidRDefault="004815C4" w:rsidP="00A928DE">
            <w:pPr>
              <w:pStyle w:val="TabelleInhalt"/>
            </w:pPr>
            <w:r w:rsidRPr="00A928DE">
              <w:fldChar w:fldCharType="begin">
                <w:ffData>
                  <w:name w:val="PLZ_und_Wohnort"/>
                  <w:enabled/>
                  <w:calcOnExit w:val="0"/>
                  <w:textInput/>
                </w:ffData>
              </w:fldChar>
            </w:r>
            <w:r w:rsidRPr="00A928DE">
              <w:instrText xml:space="preserve"> FORMTEXT </w:instrText>
            </w:r>
            <w:r w:rsidRPr="00A928DE">
              <w:fldChar w:fldCharType="separate"/>
            </w:r>
            <w:r w:rsidRPr="00A928DE">
              <w:t> </w:t>
            </w:r>
            <w:r w:rsidRPr="00A928DE">
              <w:t> </w:t>
            </w:r>
            <w:r w:rsidRPr="00A928DE">
              <w:t> </w:t>
            </w:r>
            <w:r w:rsidRPr="00A928DE">
              <w:t> </w:t>
            </w:r>
            <w:r w:rsidRPr="00A928DE">
              <w:t> </w:t>
            </w:r>
            <w:r w:rsidRPr="00A928DE">
              <w:fldChar w:fldCharType="end"/>
            </w:r>
          </w:p>
        </w:tc>
      </w:tr>
      <w:tr w:rsidR="00A928DE" w:rsidRPr="00AA2961" w14:paraId="0943C29E" w14:textId="77777777" w:rsidTr="00AA2961">
        <w:tc>
          <w:tcPr>
            <w:tcW w:w="1702" w:type="dxa"/>
            <w:tcBorders>
              <w:top w:val="nil"/>
              <w:bottom w:val="nil"/>
            </w:tcBorders>
          </w:tcPr>
          <w:p w14:paraId="2676023E" w14:textId="77777777" w:rsidR="00A928DE" w:rsidRPr="00A928DE" w:rsidRDefault="00A928DE" w:rsidP="00A928DE">
            <w:pPr>
              <w:pStyle w:val="Tabelleberschrift"/>
            </w:pPr>
            <w:r w:rsidRPr="00A928DE">
              <w:t>Beginn:</w:t>
            </w:r>
          </w:p>
        </w:tc>
        <w:tc>
          <w:tcPr>
            <w:tcW w:w="13467" w:type="dxa"/>
          </w:tcPr>
          <w:p w14:paraId="1840CEA1" w14:textId="77777777" w:rsidR="00A928DE" w:rsidRPr="00A928DE" w:rsidRDefault="00A928DE" w:rsidP="00A928DE">
            <w:pPr>
              <w:pStyle w:val="TabelleInhalt"/>
            </w:pPr>
            <w:r w:rsidRPr="00A928DE">
              <w:fldChar w:fldCharType="begin">
                <w:ffData>
                  <w:name w:val="PLZ_und_Wohnort"/>
                  <w:enabled/>
                  <w:calcOnExit w:val="0"/>
                  <w:textInput/>
                </w:ffData>
              </w:fldChar>
            </w:r>
            <w:r w:rsidRPr="00A928DE">
              <w:instrText xml:space="preserve"> FORMTEXT </w:instrText>
            </w:r>
            <w:r w:rsidRPr="00A928DE">
              <w:fldChar w:fldCharType="separate"/>
            </w:r>
            <w:r w:rsidRPr="00A928DE">
              <w:t> </w:t>
            </w:r>
            <w:r w:rsidRPr="00A928DE">
              <w:t> </w:t>
            </w:r>
            <w:r w:rsidRPr="00A928DE">
              <w:t> </w:t>
            </w:r>
            <w:r w:rsidRPr="00A928DE">
              <w:t> </w:t>
            </w:r>
            <w:r w:rsidRPr="00A928DE">
              <w:t> </w:t>
            </w:r>
            <w:r w:rsidRPr="00A928DE">
              <w:fldChar w:fldCharType="end"/>
            </w:r>
          </w:p>
        </w:tc>
      </w:tr>
      <w:tr w:rsidR="00A928DE" w:rsidRPr="00AA2961" w14:paraId="48F09822" w14:textId="77777777" w:rsidTr="00AA2961">
        <w:tblPrEx>
          <w:tblBorders>
            <w:bottom w:val="single" w:sz="4" w:space="0" w:color="auto"/>
            <w:insideH w:val="single" w:sz="4" w:space="0" w:color="auto"/>
          </w:tblBorders>
        </w:tblPrEx>
        <w:tc>
          <w:tcPr>
            <w:tcW w:w="1702" w:type="dxa"/>
            <w:tcBorders>
              <w:top w:val="nil"/>
              <w:bottom w:val="nil"/>
            </w:tcBorders>
          </w:tcPr>
          <w:p w14:paraId="078DEFDC" w14:textId="77777777" w:rsidR="00A928DE" w:rsidRPr="00A928DE" w:rsidRDefault="00A928DE" w:rsidP="00A928DE">
            <w:pPr>
              <w:pStyle w:val="Tabelleberschrift"/>
            </w:pPr>
            <w:r w:rsidRPr="00A928DE">
              <w:t>Ende:</w:t>
            </w:r>
          </w:p>
        </w:tc>
        <w:bookmarkStart w:id="1" w:name="Kreditinstitut"/>
        <w:tc>
          <w:tcPr>
            <w:tcW w:w="13467" w:type="dxa"/>
            <w:tcBorders>
              <w:top w:val="nil"/>
              <w:bottom w:val="single" w:sz="4" w:space="0" w:color="auto"/>
            </w:tcBorders>
          </w:tcPr>
          <w:p w14:paraId="6B3770D5" w14:textId="77777777" w:rsidR="00A928DE" w:rsidRPr="00A928DE" w:rsidRDefault="00A928DE" w:rsidP="00A928DE">
            <w:pPr>
              <w:pStyle w:val="TabelleInhalt"/>
            </w:pPr>
            <w:r w:rsidRPr="00A928DE">
              <w:fldChar w:fldCharType="begin">
                <w:ffData>
                  <w:name w:val="Kreditinstitut"/>
                  <w:enabled/>
                  <w:calcOnExit w:val="0"/>
                  <w:textInput/>
                </w:ffData>
              </w:fldChar>
            </w:r>
            <w:r w:rsidRPr="00A928DE">
              <w:instrText xml:space="preserve"> FORMTEXT </w:instrText>
            </w:r>
            <w:r w:rsidRPr="00A928DE">
              <w:fldChar w:fldCharType="separate"/>
            </w:r>
            <w:r w:rsidRPr="00A928DE">
              <w:t> </w:t>
            </w:r>
            <w:r w:rsidRPr="00A928DE">
              <w:t> </w:t>
            </w:r>
            <w:r w:rsidRPr="00A928DE">
              <w:t> </w:t>
            </w:r>
            <w:r w:rsidRPr="00A928DE">
              <w:t> </w:t>
            </w:r>
            <w:r w:rsidRPr="00A928DE">
              <w:t> </w:t>
            </w:r>
            <w:r w:rsidRPr="00A928DE">
              <w:fldChar w:fldCharType="end"/>
            </w:r>
            <w:bookmarkEnd w:id="1"/>
          </w:p>
        </w:tc>
      </w:tr>
      <w:bookmarkEnd w:id="0"/>
    </w:tbl>
    <w:p w14:paraId="51093AD3" w14:textId="77777777" w:rsidR="00A928DE" w:rsidRPr="00AA2961" w:rsidRDefault="00A928DE" w:rsidP="001C7F63">
      <w:pPr>
        <w:rPr>
          <w:rFonts w:cs="Calibri"/>
          <w:sz w:val="20"/>
          <w:szCs w:val="18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6"/>
        <w:gridCol w:w="2600"/>
        <w:gridCol w:w="3093"/>
        <w:gridCol w:w="1056"/>
        <w:gridCol w:w="1523"/>
        <w:gridCol w:w="1523"/>
        <w:gridCol w:w="1523"/>
        <w:gridCol w:w="3402"/>
      </w:tblGrid>
      <w:tr w:rsidR="00AA2961" w:rsidRPr="00AA2961" w14:paraId="70FD7CBC" w14:textId="77777777" w:rsidTr="00AA2961">
        <w:trPr>
          <w:tblHeader/>
        </w:trPr>
        <w:tc>
          <w:tcPr>
            <w:tcW w:w="12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228EC3" w14:textId="77777777" w:rsidR="00A928DE" w:rsidRPr="00AA2961" w:rsidRDefault="00A928DE" w:rsidP="00A928DE">
            <w:pPr>
              <w:spacing w:after="0"/>
              <w:jc w:val="center"/>
              <w:rPr>
                <w:rFonts w:cs="Calibri"/>
                <w:szCs w:val="24"/>
              </w:rPr>
            </w:pPr>
          </w:p>
        </w:tc>
        <w:tc>
          <w:tcPr>
            <w:tcW w:w="861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CBAE13" w14:textId="77777777" w:rsidR="00A928DE" w:rsidRPr="00AA2961" w:rsidRDefault="00A928DE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  <w:r w:rsidRPr="00AA2961">
              <w:rPr>
                <w:rFonts w:cs="Calibri"/>
                <w:szCs w:val="24"/>
              </w:rPr>
              <w:t>Name</w:t>
            </w:r>
          </w:p>
        </w:tc>
        <w:tc>
          <w:tcPr>
            <w:tcW w:w="1024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E1E393" w14:textId="77777777" w:rsidR="00A928DE" w:rsidRPr="00AA2961" w:rsidRDefault="00A928DE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  <w:r w:rsidRPr="00AA2961">
              <w:rPr>
                <w:rFonts w:cs="Calibri"/>
                <w:szCs w:val="24"/>
              </w:rPr>
              <w:t>Wohnort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E43B9F" w14:textId="77777777" w:rsidR="00A928DE" w:rsidRPr="00AA2961" w:rsidRDefault="00A928DE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  <w:r w:rsidRPr="00AA2961">
              <w:rPr>
                <w:rFonts w:cs="Calibri"/>
                <w:szCs w:val="24"/>
              </w:rPr>
              <w:t>km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D0059B" w14:textId="77777777" w:rsidR="00A928DE" w:rsidRPr="00AA2961" w:rsidRDefault="00A928DE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  <w:r w:rsidRPr="00AA2961">
              <w:rPr>
                <w:rFonts w:cs="Calibri"/>
                <w:szCs w:val="24"/>
              </w:rPr>
              <w:t>Fahrtkosten</w:t>
            </w:r>
          </w:p>
          <w:p w14:paraId="3B73B053" w14:textId="77777777" w:rsidR="00A928DE" w:rsidRPr="00AA2961" w:rsidRDefault="00A928DE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  <w:r w:rsidRPr="00AA2961">
              <w:rPr>
                <w:rFonts w:cs="Calibri"/>
                <w:szCs w:val="24"/>
              </w:rPr>
              <w:t>in €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402FA6" w14:textId="77777777" w:rsidR="00A928DE" w:rsidRPr="00AA2961" w:rsidRDefault="00A928DE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  <w:r w:rsidRPr="00AA2961">
              <w:rPr>
                <w:rFonts w:cs="Calibri"/>
                <w:szCs w:val="24"/>
              </w:rPr>
              <w:t>Tagegeld</w:t>
            </w:r>
          </w:p>
          <w:p w14:paraId="1970E8CC" w14:textId="77777777" w:rsidR="00A928DE" w:rsidRPr="00AA2961" w:rsidRDefault="00A928DE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  <w:r w:rsidRPr="00AA2961">
              <w:rPr>
                <w:rFonts w:cs="Calibri"/>
                <w:szCs w:val="24"/>
              </w:rPr>
              <w:t>in €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9F8665" w14:textId="40A6A05F" w:rsidR="00A928DE" w:rsidRPr="00AA2961" w:rsidRDefault="00031199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Summe</w:t>
            </w:r>
          </w:p>
          <w:p w14:paraId="51F39194" w14:textId="77777777" w:rsidR="00A928DE" w:rsidRPr="00AA2961" w:rsidRDefault="00A928DE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  <w:r w:rsidRPr="00AA2961">
              <w:rPr>
                <w:rFonts w:cs="Calibri"/>
                <w:szCs w:val="24"/>
              </w:rPr>
              <w:t>in €</w:t>
            </w:r>
          </w:p>
        </w:tc>
        <w:tc>
          <w:tcPr>
            <w:tcW w:w="112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24C026" w14:textId="77777777" w:rsidR="00A928DE" w:rsidRPr="00AA2961" w:rsidRDefault="00A928DE" w:rsidP="00AA2961">
            <w:pPr>
              <w:spacing w:after="0"/>
              <w:jc w:val="center"/>
              <w:rPr>
                <w:rFonts w:cs="Calibri"/>
                <w:szCs w:val="24"/>
              </w:rPr>
            </w:pPr>
            <w:r w:rsidRPr="00AA2961">
              <w:rPr>
                <w:rFonts w:cs="Calibri"/>
                <w:szCs w:val="24"/>
              </w:rPr>
              <w:t>Bankverbindung</w:t>
            </w:r>
          </w:p>
          <w:p w14:paraId="04EC1C11" w14:textId="77777777" w:rsidR="00A928DE" w:rsidRPr="00AA2961" w:rsidRDefault="00A928DE" w:rsidP="00AA2961">
            <w:pPr>
              <w:spacing w:after="0"/>
              <w:jc w:val="center"/>
              <w:rPr>
                <w:rFonts w:cs="Calibri"/>
                <w:szCs w:val="24"/>
              </w:rPr>
            </w:pPr>
            <w:r w:rsidRPr="00AA2961">
              <w:rPr>
                <w:rFonts w:cs="Calibri"/>
                <w:szCs w:val="24"/>
              </w:rPr>
              <w:t>(bei Barauszahlung Unterschrift)</w:t>
            </w:r>
          </w:p>
        </w:tc>
      </w:tr>
      <w:tr w:rsidR="00AA2961" w:rsidRPr="00AA2961" w14:paraId="43A8B6B2" w14:textId="77777777" w:rsidTr="00AA2961">
        <w:trPr>
          <w:trHeight w:val="500"/>
        </w:trPr>
        <w:tc>
          <w:tcPr>
            <w:tcW w:w="12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719DA" w14:textId="77777777" w:rsidR="00A928DE" w:rsidRPr="00AA2961" w:rsidRDefault="00A928DE" w:rsidP="00AA2961">
            <w:pPr>
              <w:jc w:val="center"/>
              <w:rPr>
                <w:rFonts w:cs="Calibri"/>
                <w:szCs w:val="24"/>
              </w:rPr>
            </w:pPr>
            <w:r w:rsidRPr="00AA2961">
              <w:rPr>
                <w:rFonts w:cs="Calibri"/>
                <w:szCs w:val="24"/>
              </w:rPr>
              <w:t>1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7AD37" w14:textId="77777777" w:rsidR="00A928DE" w:rsidRPr="00AA2961" w:rsidRDefault="00A928DE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  <w:p w14:paraId="05DCFBD6" w14:textId="7137DC1B" w:rsidR="00AA2961" w:rsidRPr="00AA2961" w:rsidRDefault="00B11D2E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l</w:t>
            </w:r>
          </w:p>
          <w:p w14:paraId="09B6071A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B396D" w14:textId="05D0AE74" w:rsidR="00AA2961" w:rsidRPr="00AA2961" w:rsidRDefault="00B11D2E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Gießen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6E14B" w14:textId="4CF3EADB" w:rsidR="00A928DE" w:rsidRPr="00AA2961" w:rsidRDefault="00A928DE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DB3CA" w14:textId="1EF76B96" w:rsidR="00A928DE" w:rsidRPr="00AA2961" w:rsidRDefault="00A928DE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773968" w14:textId="77777777" w:rsidR="00A928DE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  <w:r w:rsidRPr="00AA2961">
              <w:rPr>
                <w:rFonts w:cs="Calibri"/>
                <w:szCs w:val="24"/>
              </w:rPr>
              <w:t>30,00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E20945" w14:textId="2200E91F" w:rsidR="00A928DE" w:rsidRPr="00AA2961" w:rsidRDefault="00A928DE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8A88A4" w14:textId="77777777" w:rsidR="00A928DE" w:rsidRPr="00AA2961" w:rsidRDefault="00A928DE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</w:tr>
      <w:tr w:rsidR="00AA2961" w:rsidRPr="00AA2961" w14:paraId="1385D125" w14:textId="77777777" w:rsidTr="00AA2961">
        <w:trPr>
          <w:trHeight w:val="500"/>
        </w:trPr>
        <w:tc>
          <w:tcPr>
            <w:tcW w:w="12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5B091" w14:textId="77777777" w:rsidR="00A928DE" w:rsidRPr="00AA2961" w:rsidRDefault="00AA2961" w:rsidP="00AA2961">
            <w:pPr>
              <w:jc w:val="center"/>
              <w:rPr>
                <w:rFonts w:cs="Calibri"/>
                <w:szCs w:val="24"/>
                <w:lang w:val="en-GB"/>
              </w:rPr>
            </w:pPr>
            <w:r w:rsidRPr="00AA2961">
              <w:rPr>
                <w:rFonts w:cs="Calibri"/>
                <w:szCs w:val="24"/>
                <w:lang w:val="en-GB"/>
              </w:rPr>
              <w:t>2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385B7" w14:textId="77777777" w:rsidR="00A928DE" w:rsidRPr="00AA2961" w:rsidRDefault="00A928DE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  <w:p w14:paraId="322D8B8F" w14:textId="3F243F36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  <w:p w14:paraId="184FAAC5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1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6F56C" w14:textId="3ACD775E" w:rsidR="00A928DE" w:rsidRPr="00AA2961" w:rsidRDefault="00B11D2E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Gießen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2105D" w14:textId="4485B87D" w:rsidR="00A928DE" w:rsidRPr="00AA2961" w:rsidRDefault="00A928DE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AC1B7" w14:textId="734CC5D7" w:rsidR="00A928DE" w:rsidRPr="00AA2961" w:rsidRDefault="00A928DE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B63BC3" w14:textId="77777777" w:rsidR="00A928DE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  <w:r w:rsidRPr="00AA2961">
              <w:rPr>
                <w:rFonts w:cs="Calibri"/>
                <w:szCs w:val="24"/>
              </w:rPr>
              <w:t>10,00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1F56BF" w14:textId="0F7F4EDB" w:rsidR="00A928DE" w:rsidRPr="00AA2961" w:rsidRDefault="00A928DE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4FABFD" w14:textId="77777777" w:rsidR="00A928DE" w:rsidRPr="00AA2961" w:rsidRDefault="00A928DE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</w:tr>
      <w:tr w:rsidR="00AA2961" w:rsidRPr="00AA2961" w14:paraId="4D98738B" w14:textId="77777777" w:rsidTr="00AA2961">
        <w:trPr>
          <w:trHeight w:val="500"/>
        </w:trPr>
        <w:tc>
          <w:tcPr>
            <w:tcW w:w="12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52FD1" w14:textId="77777777" w:rsidR="00A928DE" w:rsidRPr="00AA2961" w:rsidRDefault="00A928DE" w:rsidP="00AA2961">
            <w:pPr>
              <w:jc w:val="center"/>
              <w:rPr>
                <w:rFonts w:cs="Calibri"/>
                <w:szCs w:val="24"/>
              </w:rPr>
            </w:pPr>
            <w:r w:rsidRPr="00AA2961">
              <w:rPr>
                <w:rFonts w:cs="Calibri"/>
                <w:szCs w:val="24"/>
              </w:rPr>
              <w:t>3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82152" w14:textId="77777777" w:rsidR="00A928DE" w:rsidRPr="00AA2961" w:rsidRDefault="00A928DE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  <w:p w14:paraId="2E2309B4" w14:textId="5F544433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  <w:p w14:paraId="1137F9BD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1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475BE" w14:textId="132FB059" w:rsidR="00A928DE" w:rsidRPr="00AA2961" w:rsidRDefault="00B11D2E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Gießen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5C8B3" w14:textId="3EC93E94" w:rsidR="00A928DE" w:rsidRPr="00AA2961" w:rsidRDefault="00A928DE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14A39" w14:textId="14E71297" w:rsidR="00A928DE" w:rsidRPr="00AA2961" w:rsidRDefault="00A928DE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096CAF" w14:textId="77777777" w:rsidR="00A928DE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  <w:r w:rsidRPr="00AA2961">
              <w:rPr>
                <w:rFonts w:cs="Calibri"/>
                <w:szCs w:val="24"/>
              </w:rPr>
              <w:t>10,00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9B58B4" w14:textId="5CD9181F" w:rsidR="00A928DE" w:rsidRPr="00AA2961" w:rsidRDefault="00A928DE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A6D724" w14:textId="634EB094" w:rsidR="00A928DE" w:rsidRPr="00AA2961" w:rsidRDefault="00A928DE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</w:tr>
      <w:tr w:rsidR="00AA2961" w:rsidRPr="00AA2961" w14:paraId="529CEBD2" w14:textId="77777777" w:rsidTr="00AA2961">
        <w:trPr>
          <w:trHeight w:val="500"/>
        </w:trPr>
        <w:tc>
          <w:tcPr>
            <w:tcW w:w="12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571D0" w14:textId="77777777" w:rsidR="00A928DE" w:rsidRPr="00AA2961" w:rsidRDefault="00A928DE" w:rsidP="00AA2961">
            <w:pPr>
              <w:jc w:val="center"/>
              <w:rPr>
                <w:rFonts w:cs="Calibri"/>
                <w:szCs w:val="24"/>
                <w:lang w:val="en-GB"/>
              </w:rPr>
            </w:pPr>
            <w:r w:rsidRPr="00AA2961">
              <w:rPr>
                <w:rFonts w:cs="Calibri"/>
                <w:szCs w:val="24"/>
                <w:lang w:val="en-GB"/>
              </w:rPr>
              <w:t>4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C1BFE" w14:textId="77777777" w:rsidR="00A928DE" w:rsidRPr="00AA2961" w:rsidRDefault="00A928DE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  <w:p w14:paraId="690ABA9C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  <w:p w14:paraId="5BA5DC9E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1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D9376" w14:textId="77777777" w:rsidR="00A928DE" w:rsidRPr="00AA2961" w:rsidRDefault="00A928DE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EC538" w14:textId="77777777" w:rsidR="00A928DE" w:rsidRPr="00AA2961" w:rsidRDefault="00A928DE" w:rsidP="00AA2961">
            <w:pPr>
              <w:spacing w:before="60"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0EDC1" w14:textId="77777777" w:rsidR="00A928DE" w:rsidRPr="00AA2961" w:rsidRDefault="00A928DE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EDDB0E" w14:textId="77777777" w:rsidR="00A928DE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  <w:r w:rsidRPr="00AA2961">
              <w:rPr>
                <w:rFonts w:cs="Calibri"/>
                <w:szCs w:val="24"/>
              </w:rPr>
              <w:t>10,00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F98F0B" w14:textId="77777777" w:rsidR="00A928DE" w:rsidRPr="00AA2961" w:rsidRDefault="00A928DE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F13C23" w14:textId="77777777" w:rsidR="00A928DE" w:rsidRPr="00AA2961" w:rsidRDefault="00A928DE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</w:tr>
      <w:tr w:rsidR="00AA2961" w:rsidRPr="00AA2961" w14:paraId="773ED1CB" w14:textId="77777777" w:rsidTr="00AA2961">
        <w:trPr>
          <w:trHeight w:val="500"/>
        </w:trPr>
        <w:tc>
          <w:tcPr>
            <w:tcW w:w="12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FC0B6" w14:textId="77777777" w:rsidR="00A928DE" w:rsidRPr="00AA2961" w:rsidRDefault="00A928DE" w:rsidP="00AA2961">
            <w:pPr>
              <w:jc w:val="center"/>
              <w:rPr>
                <w:rFonts w:cs="Calibri"/>
                <w:szCs w:val="24"/>
                <w:lang w:val="en-GB"/>
              </w:rPr>
            </w:pPr>
            <w:r w:rsidRPr="00AA2961">
              <w:rPr>
                <w:rFonts w:cs="Calibri"/>
                <w:szCs w:val="24"/>
                <w:lang w:val="en-GB"/>
              </w:rPr>
              <w:t>5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0F5C3" w14:textId="77777777" w:rsidR="00A928DE" w:rsidRPr="00AA2961" w:rsidRDefault="00A928DE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  <w:p w14:paraId="4EC1060B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  <w:p w14:paraId="5E11A36B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1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72E63" w14:textId="77777777" w:rsidR="00A928DE" w:rsidRPr="00AA2961" w:rsidRDefault="00A928DE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B8918" w14:textId="77777777" w:rsidR="00A928DE" w:rsidRPr="00AA2961" w:rsidRDefault="00A928DE" w:rsidP="00AA2961">
            <w:pPr>
              <w:spacing w:before="60"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74499" w14:textId="77777777" w:rsidR="00A928DE" w:rsidRPr="00AA2961" w:rsidRDefault="00A928DE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1F641F" w14:textId="77777777" w:rsidR="00A928DE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  <w:r w:rsidRPr="00AA2961">
              <w:rPr>
                <w:rFonts w:cs="Calibri"/>
                <w:szCs w:val="24"/>
              </w:rPr>
              <w:t>10,00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50B821" w14:textId="77777777" w:rsidR="00A928DE" w:rsidRPr="00AA2961" w:rsidRDefault="00A928DE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B4982D" w14:textId="77777777" w:rsidR="00A928DE" w:rsidRPr="00AA2961" w:rsidRDefault="00A928DE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</w:tr>
      <w:tr w:rsidR="00AA2961" w:rsidRPr="00AA2961" w14:paraId="414C7410" w14:textId="77777777" w:rsidTr="00AA2961">
        <w:trPr>
          <w:trHeight w:val="500"/>
        </w:trPr>
        <w:tc>
          <w:tcPr>
            <w:tcW w:w="12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3605E" w14:textId="77777777" w:rsidR="00AA2961" w:rsidRPr="00AA2961" w:rsidRDefault="00AA2961" w:rsidP="00AA2961">
            <w:pPr>
              <w:jc w:val="center"/>
              <w:rPr>
                <w:rFonts w:cs="Calibri"/>
                <w:szCs w:val="24"/>
                <w:lang w:val="en-GB"/>
              </w:rPr>
            </w:pPr>
            <w:r w:rsidRPr="00AA2961">
              <w:rPr>
                <w:rFonts w:cs="Calibri"/>
                <w:szCs w:val="24"/>
                <w:lang w:val="en-GB"/>
              </w:rPr>
              <w:t>6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4C74B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  <w:p w14:paraId="52AE7D95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  <w:p w14:paraId="0B14A834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1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59C06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F5072" w14:textId="77777777" w:rsidR="00AA2961" w:rsidRPr="00AA2961" w:rsidRDefault="00AA2961" w:rsidP="00AA2961">
            <w:pPr>
              <w:spacing w:before="60"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DFD15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62D60A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  <w:r w:rsidRPr="00AA2961">
              <w:rPr>
                <w:rFonts w:cs="Calibri"/>
                <w:szCs w:val="24"/>
              </w:rPr>
              <w:t>10,00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B9F514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BE9FE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</w:tr>
      <w:tr w:rsidR="00AA2961" w:rsidRPr="00AA2961" w14:paraId="3C009AEF" w14:textId="77777777" w:rsidTr="00AA2961">
        <w:trPr>
          <w:trHeight w:val="500"/>
        </w:trPr>
        <w:tc>
          <w:tcPr>
            <w:tcW w:w="12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D6BE5" w14:textId="77777777" w:rsidR="00AA2961" w:rsidRPr="00AA2961" w:rsidRDefault="00AA2961" w:rsidP="00AA2961">
            <w:pPr>
              <w:jc w:val="center"/>
              <w:rPr>
                <w:rFonts w:cs="Calibri"/>
                <w:szCs w:val="24"/>
                <w:lang w:val="en-GB"/>
              </w:rPr>
            </w:pPr>
            <w:r w:rsidRPr="00AA2961">
              <w:rPr>
                <w:rFonts w:cs="Calibri"/>
                <w:szCs w:val="24"/>
                <w:lang w:val="en-GB"/>
              </w:rPr>
              <w:lastRenderedPageBreak/>
              <w:t>7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1011C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  <w:p w14:paraId="16C495F9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  <w:p w14:paraId="0EBA1C3F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1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A4580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90436" w14:textId="77777777" w:rsidR="00AA2961" w:rsidRPr="00AA2961" w:rsidRDefault="00AA2961" w:rsidP="00AA2961">
            <w:pPr>
              <w:spacing w:before="60"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354C0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A70805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  <w:r w:rsidRPr="00AA2961">
              <w:rPr>
                <w:rFonts w:cs="Calibri"/>
                <w:szCs w:val="24"/>
              </w:rPr>
              <w:t>10,00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EB591F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C6C1AB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</w:tr>
      <w:tr w:rsidR="00AA2961" w:rsidRPr="00AA2961" w14:paraId="048D226A" w14:textId="77777777" w:rsidTr="00AA2961">
        <w:trPr>
          <w:trHeight w:val="500"/>
        </w:trPr>
        <w:tc>
          <w:tcPr>
            <w:tcW w:w="12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4862E" w14:textId="77777777" w:rsidR="00AA2961" w:rsidRPr="00AA2961" w:rsidRDefault="00AA2961" w:rsidP="00AA2961">
            <w:pPr>
              <w:jc w:val="center"/>
              <w:rPr>
                <w:rFonts w:cs="Calibri"/>
                <w:szCs w:val="24"/>
                <w:lang w:val="en-GB"/>
              </w:rPr>
            </w:pPr>
            <w:r w:rsidRPr="00AA2961">
              <w:rPr>
                <w:rFonts w:cs="Calibri"/>
                <w:szCs w:val="24"/>
                <w:lang w:val="en-GB"/>
              </w:rPr>
              <w:t>8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C9E3B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  <w:p w14:paraId="1BAEF94E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  <w:p w14:paraId="229EDDD6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1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10C92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C0EDC" w14:textId="77777777" w:rsidR="00AA2961" w:rsidRPr="00AA2961" w:rsidRDefault="00AA2961" w:rsidP="00AA2961">
            <w:pPr>
              <w:spacing w:before="60"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2F53F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575E50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  <w:r w:rsidRPr="00AA2961">
              <w:rPr>
                <w:rFonts w:cs="Calibri"/>
                <w:szCs w:val="24"/>
              </w:rPr>
              <w:t>10,00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C9D03F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46C8AB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</w:tr>
      <w:tr w:rsidR="00AA2961" w:rsidRPr="00AA2961" w14:paraId="2424DD2E" w14:textId="77777777" w:rsidTr="00AA2961">
        <w:trPr>
          <w:trHeight w:val="500"/>
        </w:trPr>
        <w:tc>
          <w:tcPr>
            <w:tcW w:w="12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DEB44" w14:textId="77777777" w:rsidR="00AA2961" w:rsidRPr="00AA2961" w:rsidRDefault="00AA2961" w:rsidP="00AA2961">
            <w:pPr>
              <w:jc w:val="center"/>
              <w:rPr>
                <w:rFonts w:cs="Calibri"/>
                <w:szCs w:val="24"/>
                <w:lang w:val="en-GB"/>
              </w:rPr>
            </w:pPr>
            <w:r w:rsidRPr="00AA2961">
              <w:rPr>
                <w:rFonts w:cs="Calibri"/>
                <w:szCs w:val="24"/>
                <w:lang w:val="en-GB"/>
              </w:rPr>
              <w:t>9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7505E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  <w:p w14:paraId="4902F69F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  <w:p w14:paraId="11BC0EC0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1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E9F2F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DBA32" w14:textId="77777777" w:rsidR="00AA2961" w:rsidRPr="00AA2961" w:rsidRDefault="00AA2961" w:rsidP="00AA2961">
            <w:pPr>
              <w:spacing w:before="60"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CEE32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2AF2CC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  <w:r w:rsidRPr="00AA2961">
              <w:rPr>
                <w:rFonts w:cs="Calibri"/>
                <w:szCs w:val="24"/>
              </w:rPr>
              <w:t>10,00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B12E8A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5320FA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</w:tr>
      <w:tr w:rsidR="00AA2961" w:rsidRPr="00AA2961" w14:paraId="021E004A" w14:textId="77777777" w:rsidTr="00AA2961">
        <w:trPr>
          <w:trHeight w:val="500"/>
        </w:trPr>
        <w:tc>
          <w:tcPr>
            <w:tcW w:w="12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5F6B1" w14:textId="77777777" w:rsidR="00AA2961" w:rsidRPr="00AA2961" w:rsidRDefault="00AA2961" w:rsidP="00AA2961">
            <w:pPr>
              <w:jc w:val="center"/>
              <w:rPr>
                <w:rFonts w:cs="Calibri"/>
                <w:szCs w:val="24"/>
                <w:lang w:val="en-GB"/>
              </w:rPr>
            </w:pPr>
            <w:r w:rsidRPr="00AA2961">
              <w:rPr>
                <w:rFonts w:cs="Calibri"/>
                <w:szCs w:val="24"/>
                <w:lang w:val="en-GB"/>
              </w:rPr>
              <w:t>10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5BAFE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  <w:p w14:paraId="54B3822E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  <w:p w14:paraId="05960BBC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1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CE9C9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1B097" w14:textId="77777777" w:rsidR="00AA2961" w:rsidRPr="00AA2961" w:rsidRDefault="00AA2961" w:rsidP="00AA2961">
            <w:pPr>
              <w:spacing w:before="60"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07243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BC5346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  <w:r w:rsidRPr="00AA2961">
              <w:rPr>
                <w:rFonts w:cs="Calibri"/>
                <w:szCs w:val="24"/>
              </w:rPr>
              <w:t>10,00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D38397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6C058F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</w:tr>
      <w:tr w:rsidR="00AA2961" w:rsidRPr="00AA2961" w14:paraId="105AE1F4" w14:textId="77777777" w:rsidTr="00AA2961">
        <w:trPr>
          <w:trHeight w:val="500"/>
        </w:trPr>
        <w:tc>
          <w:tcPr>
            <w:tcW w:w="12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DD958" w14:textId="77777777" w:rsidR="00AA2961" w:rsidRPr="00AA2961" w:rsidRDefault="00AA2961" w:rsidP="00AA2961">
            <w:pPr>
              <w:jc w:val="center"/>
              <w:rPr>
                <w:rFonts w:cs="Calibri"/>
                <w:szCs w:val="24"/>
                <w:lang w:val="en-GB"/>
              </w:rPr>
            </w:pPr>
            <w:r w:rsidRPr="00AA2961">
              <w:rPr>
                <w:rFonts w:cs="Calibri"/>
                <w:szCs w:val="24"/>
                <w:lang w:val="en-GB"/>
              </w:rPr>
              <w:t>11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7E33B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  <w:p w14:paraId="14252C3F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  <w:p w14:paraId="711F303F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1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AC60A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C4FDD" w14:textId="77777777" w:rsidR="00AA2961" w:rsidRPr="00AA2961" w:rsidRDefault="00AA2961" w:rsidP="00AA2961">
            <w:pPr>
              <w:spacing w:before="60"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0B026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A253C8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  <w:r w:rsidRPr="00AA2961">
              <w:rPr>
                <w:rFonts w:cs="Calibri"/>
                <w:szCs w:val="24"/>
              </w:rPr>
              <w:t>10,00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74FF6B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776498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</w:tr>
      <w:tr w:rsidR="00AA2961" w:rsidRPr="00AA2961" w14:paraId="4B39AB9D" w14:textId="77777777" w:rsidTr="00AA2961">
        <w:trPr>
          <w:trHeight w:val="500"/>
        </w:trPr>
        <w:tc>
          <w:tcPr>
            <w:tcW w:w="12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B131A" w14:textId="77777777" w:rsidR="00AA2961" w:rsidRPr="00AA2961" w:rsidRDefault="00AA2961" w:rsidP="00AA2961">
            <w:pPr>
              <w:jc w:val="center"/>
              <w:rPr>
                <w:rFonts w:cs="Calibri"/>
                <w:szCs w:val="24"/>
                <w:lang w:val="en-GB"/>
              </w:rPr>
            </w:pPr>
            <w:r w:rsidRPr="00AA2961">
              <w:rPr>
                <w:rFonts w:cs="Calibri"/>
                <w:szCs w:val="24"/>
                <w:lang w:val="en-GB"/>
              </w:rPr>
              <w:t>12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88E89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  <w:p w14:paraId="1DC0D931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  <w:p w14:paraId="0A58E1DB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1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D32C1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0BF53" w14:textId="77777777" w:rsidR="00AA2961" w:rsidRPr="00AA2961" w:rsidRDefault="00AA2961" w:rsidP="00AA2961">
            <w:pPr>
              <w:spacing w:before="60"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8A93E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B1A46A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  <w:r w:rsidRPr="00AA2961">
              <w:rPr>
                <w:rFonts w:cs="Calibri"/>
                <w:szCs w:val="24"/>
              </w:rPr>
              <w:t>10,00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FD37C6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51626D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</w:tr>
      <w:tr w:rsidR="00AA2961" w:rsidRPr="00AA2961" w14:paraId="73F919EE" w14:textId="77777777" w:rsidTr="00AA2961">
        <w:trPr>
          <w:trHeight w:val="500"/>
        </w:trPr>
        <w:tc>
          <w:tcPr>
            <w:tcW w:w="12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992D4" w14:textId="77777777" w:rsidR="00AA2961" w:rsidRPr="00AA2961" w:rsidRDefault="00AA2961" w:rsidP="00AA2961">
            <w:pPr>
              <w:jc w:val="center"/>
              <w:rPr>
                <w:rFonts w:cs="Calibri"/>
                <w:szCs w:val="24"/>
                <w:lang w:val="en-GB"/>
              </w:rPr>
            </w:pPr>
            <w:r w:rsidRPr="00AA2961">
              <w:rPr>
                <w:rFonts w:cs="Calibri"/>
                <w:szCs w:val="24"/>
                <w:lang w:val="en-GB"/>
              </w:rPr>
              <w:t>13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2C555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  <w:p w14:paraId="1A58FA2A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  <w:p w14:paraId="6281DE25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1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416D2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C46EA" w14:textId="77777777" w:rsidR="00AA2961" w:rsidRPr="00AA2961" w:rsidRDefault="00AA2961" w:rsidP="00AA2961">
            <w:pPr>
              <w:spacing w:before="60"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94391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41F33B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  <w:r w:rsidRPr="00AA2961">
              <w:rPr>
                <w:rFonts w:cs="Calibri"/>
                <w:szCs w:val="24"/>
              </w:rPr>
              <w:t>10,00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1D0B4F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478655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</w:tr>
      <w:tr w:rsidR="00AA2961" w:rsidRPr="00AA2961" w14:paraId="3631E006" w14:textId="77777777" w:rsidTr="00AA2961">
        <w:trPr>
          <w:trHeight w:val="500"/>
        </w:trPr>
        <w:tc>
          <w:tcPr>
            <w:tcW w:w="12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4C25D" w14:textId="77777777" w:rsidR="00AA2961" w:rsidRPr="00AA2961" w:rsidRDefault="00AA2961" w:rsidP="00AA2961">
            <w:pPr>
              <w:jc w:val="center"/>
              <w:rPr>
                <w:rFonts w:cs="Calibri"/>
                <w:szCs w:val="24"/>
                <w:lang w:val="en-GB"/>
              </w:rPr>
            </w:pPr>
            <w:r w:rsidRPr="00AA2961">
              <w:rPr>
                <w:rFonts w:cs="Calibri"/>
                <w:szCs w:val="24"/>
                <w:lang w:val="en-GB"/>
              </w:rPr>
              <w:t>14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129D9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  <w:p w14:paraId="402F4F49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  <w:p w14:paraId="72017B1C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1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CC7F9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07D63" w14:textId="77777777" w:rsidR="00AA2961" w:rsidRPr="00AA2961" w:rsidRDefault="00AA2961" w:rsidP="00AA2961">
            <w:pPr>
              <w:spacing w:before="60"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72850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A26DBC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  <w:r w:rsidRPr="00AA2961">
              <w:rPr>
                <w:rFonts w:cs="Calibri"/>
                <w:szCs w:val="24"/>
              </w:rPr>
              <w:t>10,00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58BC10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33618C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</w:tr>
      <w:tr w:rsidR="00AA2961" w:rsidRPr="00AA2961" w14:paraId="4FB38EF3" w14:textId="77777777" w:rsidTr="00AA2961">
        <w:trPr>
          <w:trHeight w:val="500"/>
        </w:trPr>
        <w:tc>
          <w:tcPr>
            <w:tcW w:w="12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C0772" w14:textId="77777777" w:rsidR="00AA2961" w:rsidRPr="00AA2961" w:rsidRDefault="00AA2961" w:rsidP="00AA2961">
            <w:pPr>
              <w:jc w:val="center"/>
              <w:rPr>
                <w:rFonts w:cs="Calibri"/>
                <w:szCs w:val="24"/>
                <w:lang w:val="en-GB"/>
              </w:rPr>
            </w:pPr>
            <w:r w:rsidRPr="00AA2961">
              <w:rPr>
                <w:rFonts w:cs="Calibri"/>
                <w:szCs w:val="24"/>
                <w:lang w:val="en-GB"/>
              </w:rPr>
              <w:lastRenderedPageBreak/>
              <w:t>15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65BE7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  <w:p w14:paraId="72E0B5A9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  <w:p w14:paraId="31A60144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1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B64B2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2D616" w14:textId="77777777" w:rsidR="00AA2961" w:rsidRPr="00AA2961" w:rsidRDefault="00AA2961" w:rsidP="00AA2961">
            <w:pPr>
              <w:spacing w:before="60"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BC02A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07F19D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  <w:r w:rsidRPr="00AA2961">
              <w:rPr>
                <w:rFonts w:cs="Calibri"/>
                <w:szCs w:val="24"/>
              </w:rPr>
              <w:t>10,00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CCCC28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C0F63E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</w:tr>
      <w:tr w:rsidR="00AA2961" w:rsidRPr="00AA2961" w14:paraId="53D1A4E8" w14:textId="77777777" w:rsidTr="00AA2961">
        <w:trPr>
          <w:trHeight w:val="500"/>
        </w:trPr>
        <w:tc>
          <w:tcPr>
            <w:tcW w:w="12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FE5BB" w14:textId="77777777" w:rsidR="00AA2961" w:rsidRPr="00AA2961" w:rsidRDefault="00AA2961" w:rsidP="00AA2961">
            <w:pPr>
              <w:jc w:val="center"/>
              <w:rPr>
                <w:rFonts w:cs="Calibri"/>
                <w:szCs w:val="24"/>
                <w:lang w:val="en-GB"/>
              </w:rPr>
            </w:pPr>
            <w:r w:rsidRPr="00AA2961">
              <w:rPr>
                <w:rFonts w:cs="Calibri"/>
                <w:szCs w:val="24"/>
                <w:lang w:val="en-GB"/>
              </w:rPr>
              <w:t>16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D0E86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  <w:p w14:paraId="1B43117C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  <w:p w14:paraId="77027D9D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1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9D963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56D6D" w14:textId="77777777" w:rsidR="00AA2961" w:rsidRPr="00AA2961" w:rsidRDefault="00AA2961" w:rsidP="00AA2961">
            <w:pPr>
              <w:spacing w:before="60"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3CCDC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C6DABA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  <w:r w:rsidRPr="00AA2961">
              <w:rPr>
                <w:rFonts w:cs="Calibri"/>
                <w:szCs w:val="24"/>
              </w:rPr>
              <w:t>10,00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C2045C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2E21C1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</w:tr>
      <w:tr w:rsidR="00AA2961" w:rsidRPr="00AA2961" w14:paraId="1A025335" w14:textId="77777777" w:rsidTr="00AA2961">
        <w:trPr>
          <w:trHeight w:val="500"/>
        </w:trPr>
        <w:tc>
          <w:tcPr>
            <w:tcW w:w="12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0302C" w14:textId="77777777" w:rsidR="00AA2961" w:rsidRPr="00AA2961" w:rsidRDefault="00AA2961" w:rsidP="00AA2961">
            <w:pPr>
              <w:jc w:val="center"/>
              <w:rPr>
                <w:rFonts w:cs="Calibri"/>
                <w:szCs w:val="24"/>
                <w:lang w:val="en-GB"/>
              </w:rPr>
            </w:pPr>
            <w:r w:rsidRPr="00AA2961">
              <w:rPr>
                <w:rFonts w:cs="Calibri"/>
                <w:szCs w:val="24"/>
                <w:lang w:val="en-GB"/>
              </w:rPr>
              <w:t>17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4E44B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  <w:p w14:paraId="4E27090E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  <w:p w14:paraId="4A934902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1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4B349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EBE07" w14:textId="77777777" w:rsidR="00AA2961" w:rsidRPr="00AA2961" w:rsidRDefault="00AA2961" w:rsidP="00AA2961">
            <w:pPr>
              <w:spacing w:before="60"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CE975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652251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  <w:r w:rsidRPr="00AA2961">
              <w:rPr>
                <w:rFonts w:cs="Calibri"/>
                <w:szCs w:val="24"/>
              </w:rPr>
              <w:t>10,00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E25E29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43117B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</w:tr>
      <w:tr w:rsidR="00AA2961" w:rsidRPr="00AA2961" w14:paraId="71C2CAE1" w14:textId="77777777" w:rsidTr="00AA2961">
        <w:trPr>
          <w:trHeight w:val="500"/>
        </w:trPr>
        <w:tc>
          <w:tcPr>
            <w:tcW w:w="12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EE295" w14:textId="77777777" w:rsidR="00AA2961" w:rsidRPr="00AA2961" w:rsidRDefault="00AA2961" w:rsidP="00AA2961">
            <w:pPr>
              <w:jc w:val="center"/>
              <w:rPr>
                <w:rFonts w:cs="Calibri"/>
                <w:szCs w:val="24"/>
                <w:lang w:val="en-GB"/>
              </w:rPr>
            </w:pPr>
            <w:r w:rsidRPr="00AA2961">
              <w:rPr>
                <w:rFonts w:cs="Calibri"/>
                <w:szCs w:val="24"/>
                <w:lang w:val="en-GB"/>
              </w:rPr>
              <w:t>18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74F2A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  <w:p w14:paraId="02F4BA5B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  <w:p w14:paraId="019DDC1A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1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176EA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BB296" w14:textId="77777777" w:rsidR="00AA2961" w:rsidRPr="00AA2961" w:rsidRDefault="00AA2961" w:rsidP="00AA2961">
            <w:pPr>
              <w:spacing w:before="60"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F0B68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F56DF3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  <w:r w:rsidRPr="00AA2961">
              <w:rPr>
                <w:rFonts w:cs="Calibri"/>
                <w:szCs w:val="24"/>
              </w:rPr>
              <w:t>10,00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87BC9A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5B11B2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</w:tr>
      <w:tr w:rsidR="00AA2961" w:rsidRPr="00AA2961" w14:paraId="642BFBEF" w14:textId="77777777" w:rsidTr="00AA2961">
        <w:trPr>
          <w:trHeight w:val="500"/>
        </w:trPr>
        <w:tc>
          <w:tcPr>
            <w:tcW w:w="12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E052F" w14:textId="77777777" w:rsidR="00AA2961" w:rsidRPr="00AA2961" w:rsidRDefault="00AA2961" w:rsidP="00AA2961">
            <w:pPr>
              <w:jc w:val="center"/>
              <w:rPr>
                <w:rFonts w:cs="Calibri"/>
                <w:szCs w:val="24"/>
                <w:lang w:val="en-GB"/>
              </w:rPr>
            </w:pPr>
            <w:r w:rsidRPr="00AA2961">
              <w:rPr>
                <w:rFonts w:cs="Calibri"/>
                <w:szCs w:val="24"/>
                <w:lang w:val="en-GB"/>
              </w:rPr>
              <w:t>19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9C832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  <w:p w14:paraId="2F920420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  <w:p w14:paraId="0FB510ED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1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70AA6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03EC6" w14:textId="77777777" w:rsidR="00AA2961" w:rsidRPr="00AA2961" w:rsidRDefault="00AA2961" w:rsidP="00AA2961">
            <w:pPr>
              <w:spacing w:before="60"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4FBCF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2D11C8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  <w:r w:rsidRPr="00AA2961">
              <w:rPr>
                <w:rFonts w:cs="Calibri"/>
                <w:szCs w:val="24"/>
              </w:rPr>
              <w:t>10,00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1020D7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C8A343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</w:tr>
      <w:tr w:rsidR="00AA2961" w:rsidRPr="00AA2961" w14:paraId="69682178" w14:textId="77777777" w:rsidTr="00AA2961">
        <w:trPr>
          <w:trHeight w:val="500"/>
        </w:trPr>
        <w:tc>
          <w:tcPr>
            <w:tcW w:w="12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CDB51" w14:textId="77777777" w:rsidR="00AA2961" w:rsidRPr="00AA2961" w:rsidRDefault="00AA2961" w:rsidP="00AA2961">
            <w:pPr>
              <w:jc w:val="center"/>
              <w:rPr>
                <w:rFonts w:cs="Calibri"/>
                <w:szCs w:val="24"/>
                <w:lang w:val="en-GB"/>
              </w:rPr>
            </w:pPr>
            <w:r w:rsidRPr="00AA2961">
              <w:rPr>
                <w:rFonts w:cs="Calibri"/>
                <w:szCs w:val="24"/>
                <w:lang w:val="en-GB"/>
              </w:rPr>
              <w:t>20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65D96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  <w:p w14:paraId="6FE10EF1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  <w:p w14:paraId="28073062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1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7EAC1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5CF13" w14:textId="77777777" w:rsidR="00AA2961" w:rsidRPr="00AA2961" w:rsidRDefault="00AA2961" w:rsidP="00AA2961">
            <w:pPr>
              <w:spacing w:before="60"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5C107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FAFB12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  <w:r w:rsidRPr="00AA2961">
              <w:rPr>
                <w:rFonts w:cs="Calibri"/>
                <w:szCs w:val="24"/>
              </w:rPr>
              <w:t>10,00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7E86A1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FFA4F6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</w:tr>
      <w:tr w:rsidR="00AA2961" w:rsidRPr="00AA2961" w14:paraId="2BC0F73A" w14:textId="77777777" w:rsidTr="00AA2961">
        <w:trPr>
          <w:trHeight w:val="500"/>
        </w:trPr>
        <w:tc>
          <w:tcPr>
            <w:tcW w:w="12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8E9F5" w14:textId="77777777" w:rsidR="00AA2961" w:rsidRPr="00AA2961" w:rsidRDefault="00AA2961" w:rsidP="00AA2961">
            <w:pPr>
              <w:jc w:val="center"/>
              <w:rPr>
                <w:rFonts w:cs="Calibri"/>
                <w:szCs w:val="24"/>
                <w:lang w:val="en-GB"/>
              </w:rPr>
            </w:pPr>
            <w:r w:rsidRPr="00AA2961">
              <w:rPr>
                <w:rFonts w:cs="Calibri"/>
                <w:szCs w:val="24"/>
                <w:lang w:val="en-GB"/>
              </w:rPr>
              <w:t>21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45563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  <w:p w14:paraId="2B9C9AB2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  <w:p w14:paraId="31E76F70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1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AEE30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05A64" w14:textId="77777777" w:rsidR="00AA2961" w:rsidRPr="00AA2961" w:rsidRDefault="00AA2961" w:rsidP="00AA2961">
            <w:pPr>
              <w:spacing w:before="60"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87595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63CB5E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  <w:r w:rsidRPr="00AA2961">
              <w:rPr>
                <w:rFonts w:cs="Calibri"/>
                <w:szCs w:val="24"/>
              </w:rPr>
              <w:t>10,00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7DA0E6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9289E5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</w:tr>
      <w:tr w:rsidR="00AA2961" w:rsidRPr="00AA2961" w14:paraId="6C1A84DA" w14:textId="77777777" w:rsidTr="00AA2961">
        <w:trPr>
          <w:trHeight w:val="500"/>
        </w:trPr>
        <w:tc>
          <w:tcPr>
            <w:tcW w:w="12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9282A" w14:textId="77777777" w:rsidR="00AA2961" w:rsidRPr="00AA2961" w:rsidRDefault="00AA2961" w:rsidP="00AA2961">
            <w:pPr>
              <w:jc w:val="center"/>
              <w:rPr>
                <w:rFonts w:cs="Calibri"/>
                <w:szCs w:val="24"/>
                <w:lang w:val="en-GB"/>
              </w:rPr>
            </w:pPr>
            <w:r w:rsidRPr="00AA2961">
              <w:rPr>
                <w:rFonts w:cs="Calibri"/>
                <w:szCs w:val="24"/>
                <w:lang w:val="en-GB"/>
              </w:rPr>
              <w:t>22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6A0A9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  <w:p w14:paraId="5FAE3F38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  <w:p w14:paraId="3ABC40A7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1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9236D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107DA" w14:textId="77777777" w:rsidR="00AA2961" w:rsidRPr="00AA2961" w:rsidRDefault="00AA2961" w:rsidP="00AA2961">
            <w:pPr>
              <w:spacing w:before="60"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72EAD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86A60C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  <w:r w:rsidRPr="00AA2961">
              <w:rPr>
                <w:rFonts w:cs="Calibri"/>
                <w:szCs w:val="24"/>
              </w:rPr>
              <w:t>10,00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9CF64C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A19694" w14:textId="77777777" w:rsidR="00AA2961" w:rsidRPr="00AA2961" w:rsidRDefault="00AA2961" w:rsidP="00AA296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</w:tc>
      </w:tr>
    </w:tbl>
    <w:p w14:paraId="50679E46" w14:textId="77777777" w:rsidR="0033177E" w:rsidRPr="00AA2961" w:rsidRDefault="0033177E" w:rsidP="001C7F63">
      <w:pPr>
        <w:rPr>
          <w:rFonts w:cs="Calibri"/>
        </w:rPr>
      </w:pPr>
    </w:p>
    <w:sectPr w:rsidR="0033177E" w:rsidRPr="00AA2961" w:rsidSect="00AA29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8" w:right="851" w:bottom="1418" w:left="851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B7858" w14:textId="77777777" w:rsidR="009045B1" w:rsidRDefault="009045B1" w:rsidP="00A907D5">
      <w:r>
        <w:separator/>
      </w:r>
    </w:p>
    <w:p w14:paraId="01947F32" w14:textId="77777777" w:rsidR="009045B1" w:rsidRDefault="009045B1" w:rsidP="00A907D5"/>
    <w:p w14:paraId="38E04F9F" w14:textId="77777777" w:rsidR="009045B1" w:rsidRDefault="009045B1"/>
  </w:endnote>
  <w:endnote w:type="continuationSeparator" w:id="0">
    <w:p w14:paraId="1C1B8427" w14:textId="77777777" w:rsidR="009045B1" w:rsidRDefault="009045B1" w:rsidP="00A907D5">
      <w:r>
        <w:continuationSeparator/>
      </w:r>
    </w:p>
    <w:p w14:paraId="66A97B12" w14:textId="77777777" w:rsidR="009045B1" w:rsidRDefault="009045B1" w:rsidP="00A907D5"/>
    <w:p w14:paraId="0EE35681" w14:textId="77777777" w:rsidR="009045B1" w:rsidRDefault="009045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7F41D" w14:textId="77777777" w:rsidR="00160A4E" w:rsidRDefault="00160A4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DD8E4" w14:textId="77777777" w:rsidR="00160A4E" w:rsidRDefault="00160A4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33047" w14:textId="77777777" w:rsidR="00160A4E" w:rsidRDefault="00160A4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A193A" w14:textId="77777777" w:rsidR="009045B1" w:rsidRDefault="009045B1" w:rsidP="00A907D5">
      <w:r>
        <w:separator/>
      </w:r>
    </w:p>
    <w:p w14:paraId="7816B749" w14:textId="77777777" w:rsidR="009045B1" w:rsidRDefault="009045B1" w:rsidP="00A907D5"/>
    <w:p w14:paraId="1A8256F8" w14:textId="77777777" w:rsidR="009045B1" w:rsidRDefault="009045B1"/>
  </w:footnote>
  <w:footnote w:type="continuationSeparator" w:id="0">
    <w:p w14:paraId="199EE228" w14:textId="77777777" w:rsidR="009045B1" w:rsidRDefault="009045B1" w:rsidP="00A907D5">
      <w:r>
        <w:continuationSeparator/>
      </w:r>
    </w:p>
    <w:p w14:paraId="7F56E9D3" w14:textId="77777777" w:rsidR="009045B1" w:rsidRDefault="009045B1" w:rsidP="00A907D5"/>
    <w:p w14:paraId="445546ED" w14:textId="77777777" w:rsidR="009045B1" w:rsidRDefault="009045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05DF9" w14:textId="77777777" w:rsidR="00A907D5" w:rsidRDefault="00A907D5" w:rsidP="00A907D5">
    <w:pPr>
      <w:pStyle w:val="Kopfzeile"/>
    </w:pPr>
  </w:p>
  <w:p w14:paraId="18E1E85C" w14:textId="77777777" w:rsidR="00765FCC" w:rsidRDefault="00765FCC" w:rsidP="00A907D5"/>
  <w:p w14:paraId="2D9BCF2A" w14:textId="77777777" w:rsidR="00F90C14" w:rsidRDefault="00F90C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89E7C" w14:textId="77777777" w:rsidR="005E2421" w:rsidRDefault="005E2421" w:rsidP="00A907D5">
    <w:pPr>
      <w:pStyle w:val="Kopfzeile"/>
    </w:pPr>
    <w:r>
      <w:t xml:space="preserve">Seite </w:t>
    </w:r>
    <w:r>
      <w:fldChar w:fldCharType="begin"/>
    </w:r>
    <w:r>
      <w:instrText>PAGE   \* MERGEFORMAT</w:instrText>
    </w:r>
    <w:r>
      <w:fldChar w:fldCharType="separate"/>
    </w:r>
    <w:r w:rsidR="001E074E">
      <w:rPr>
        <w:noProof/>
      </w:rPr>
      <w:t>2</w:t>
    </w:r>
    <w:r>
      <w:fldChar w:fldCharType="end"/>
    </w:r>
  </w:p>
  <w:p w14:paraId="4174AFDF" w14:textId="77777777" w:rsidR="00F90C14" w:rsidRDefault="00F90C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549E4" w14:textId="5BF2440C" w:rsidR="00BB4D17" w:rsidRPr="00AA2961" w:rsidRDefault="00564F25" w:rsidP="00BA4584">
    <w:pPr>
      <w:pStyle w:val="FR1"/>
      <w:ind w:left="0"/>
      <w:jc w:val="left"/>
      <w:rPr>
        <w:rFonts w:ascii="Calibri" w:hAnsi="Calibri" w:cs="Calibri"/>
        <w:color w:val="0069B4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5B05E0E" wp14:editId="4A37DBA6">
          <wp:simplePos x="0" y="0"/>
          <wp:positionH relativeFrom="margin">
            <wp:align>right</wp:align>
          </wp:positionH>
          <wp:positionV relativeFrom="paragraph">
            <wp:posOffset>-148590</wp:posOffset>
          </wp:positionV>
          <wp:extent cx="1837055" cy="720090"/>
          <wp:effectExtent l="0" t="0" r="0" b="0"/>
          <wp:wrapNone/>
          <wp:docPr id="2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05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4D17" w:rsidRPr="00AA2961">
      <w:rPr>
        <w:rFonts w:ascii="Calibri" w:hAnsi="Calibri" w:cs="Calibri"/>
        <w:color w:val="0069B4"/>
      </w:rPr>
      <w:t>Hessischer Tischtennis-Verband e.V.</w:t>
    </w:r>
  </w:p>
  <w:p w14:paraId="4110A16B" w14:textId="77777777" w:rsidR="00BB4D17" w:rsidRPr="00AA2961" w:rsidRDefault="00BB4D17" w:rsidP="00BA4584">
    <w:pPr>
      <w:pStyle w:val="FR1"/>
      <w:ind w:left="0"/>
      <w:jc w:val="left"/>
      <w:rPr>
        <w:rFonts w:ascii="Calibri" w:hAnsi="Calibri" w:cs="Calibri"/>
        <w:color w:val="0069B4"/>
        <w:sz w:val="20"/>
        <w:szCs w:val="20"/>
      </w:rPr>
    </w:pPr>
    <w:r w:rsidRPr="00AA2961">
      <w:rPr>
        <w:rFonts w:ascii="Calibri" w:hAnsi="Calibri" w:cs="Calibri"/>
        <w:color w:val="0069B4"/>
        <w:sz w:val="20"/>
        <w:szCs w:val="20"/>
      </w:rPr>
      <w:t xml:space="preserve">im Landessportbund Hessen e.V. </w:t>
    </w:r>
    <w:r w:rsidRPr="00871881">
      <w:rPr>
        <w:rFonts w:ascii="Cambria Math" w:hAnsi="Cambria Math" w:cs="Cambria Math"/>
        <w:color w:val="0069B4"/>
        <w:sz w:val="20"/>
        <w:szCs w:val="20"/>
      </w:rPr>
      <w:t>⋅</w:t>
    </w:r>
    <w:r w:rsidRPr="00AA2961">
      <w:rPr>
        <w:rFonts w:ascii="Calibri" w:hAnsi="Calibri" w:cs="Calibri"/>
        <w:color w:val="0069B4"/>
        <w:sz w:val="20"/>
        <w:szCs w:val="20"/>
      </w:rPr>
      <w:t xml:space="preserve"> Mitglied im DTTB</w:t>
    </w:r>
  </w:p>
  <w:p w14:paraId="360D6DCC" w14:textId="77777777" w:rsidR="00D31A77" w:rsidRPr="00AA2961" w:rsidRDefault="006F542A" w:rsidP="00BA4584">
    <w:pPr>
      <w:pStyle w:val="FR1"/>
      <w:shd w:val="clear" w:color="0069B4" w:fill="auto"/>
      <w:ind w:left="0"/>
      <w:jc w:val="left"/>
      <w:rPr>
        <w:rFonts w:ascii="Calibri" w:hAnsi="Calibri" w:cs="Calibri"/>
        <w:color w:val="0069B4"/>
        <w:sz w:val="20"/>
        <w:szCs w:val="20"/>
      </w:rPr>
    </w:pPr>
    <w:r w:rsidRPr="00AA2961">
      <w:rPr>
        <w:rFonts w:ascii="Calibri" w:hAnsi="Calibri" w:cs="Calibri"/>
        <w:color w:val="0069B4"/>
        <w:sz w:val="20"/>
        <w:szCs w:val="20"/>
      </w:rPr>
      <w:t>Sportkreis Gießen</w:t>
    </w:r>
  </w:p>
  <w:p w14:paraId="3C3A027A" w14:textId="34BB1F91" w:rsidR="005E2421" w:rsidRPr="00AA2961" w:rsidRDefault="00564F25" w:rsidP="00160A4E">
    <w:pPr>
      <w:pStyle w:val="FR1"/>
      <w:shd w:val="clear" w:color="0069B4" w:fill="auto"/>
      <w:ind w:left="0"/>
      <w:jc w:val="left"/>
      <w:rPr>
        <w:rFonts w:ascii="Calibri" w:hAnsi="Calibri" w:cs="Calibri"/>
        <w:color w:val="0069B4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152EE2" wp14:editId="520F6C50">
              <wp:simplePos x="0" y="0"/>
              <wp:positionH relativeFrom="column">
                <wp:posOffset>-2540</wp:posOffset>
              </wp:positionH>
              <wp:positionV relativeFrom="paragraph">
                <wp:posOffset>45085</wp:posOffset>
              </wp:positionV>
              <wp:extent cx="9611995" cy="20955"/>
              <wp:effectExtent l="0" t="0" r="8255" b="17145"/>
              <wp:wrapNone/>
              <wp:docPr id="3" name="Gerader Verbinde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9611995" cy="2095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69B4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ECD165" id="Gerader Verbinder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3.55pt" to="756.6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" strokecolor="#0069b4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21263B"/>
    <w:multiLevelType w:val="hybridMultilevel"/>
    <w:tmpl w:val="C638DA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F09EB"/>
    <w:multiLevelType w:val="hybridMultilevel"/>
    <w:tmpl w:val="5C4E92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257230">
    <w:abstractNumId w:val="1"/>
  </w:num>
  <w:num w:numId="2" w16cid:durableId="664281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1E"/>
    <w:rsid w:val="00031199"/>
    <w:rsid w:val="0004588D"/>
    <w:rsid w:val="00075A1C"/>
    <w:rsid w:val="000959F0"/>
    <w:rsid w:val="000B1769"/>
    <w:rsid w:val="000C56C0"/>
    <w:rsid w:val="000C6FA1"/>
    <w:rsid w:val="000D6FD6"/>
    <w:rsid w:val="00112BB6"/>
    <w:rsid w:val="001158FB"/>
    <w:rsid w:val="001500AB"/>
    <w:rsid w:val="00160A4E"/>
    <w:rsid w:val="00173495"/>
    <w:rsid w:val="00184A06"/>
    <w:rsid w:val="001900F1"/>
    <w:rsid w:val="001C46C9"/>
    <w:rsid w:val="001C6989"/>
    <w:rsid w:val="001C7F63"/>
    <w:rsid w:val="001E074E"/>
    <w:rsid w:val="001F1B6D"/>
    <w:rsid w:val="0029524B"/>
    <w:rsid w:val="002A3291"/>
    <w:rsid w:val="002C3066"/>
    <w:rsid w:val="002E1903"/>
    <w:rsid w:val="003208DA"/>
    <w:rsid w:val="0033177E"/>
    <w:rsid w:val="00341C8F"/>
    <w:rsid w:val="003431E3"/>
    <w:rsid w:val="003504B8"/>
    <w:rsid w:val="00353666"/>
    <w:rsid w:val="00360C89"/>
    <w:rsid w:val="003855E5"/>
    <w:rsid w:val="00392511"/>
    <w:rsid w:val="003B0913"/>
    <w:rsid w:val="003C20C1"/>
    <w:rsid w:val="003E7689"/>
    <w:rsid w:val="0040672B"/>
    <w:rsid w:val="004102F9"/>
    <w:rsid w:val="004465D4"/>
    <w:rsid w:val="00456881"/>
    <w:rsid w:val="00460ED0"/>
    <w:rsid w:val="00472551"/>
    <w:rsid w:val="00474DE6"/>
    <w:rsid w:val="004815C4"/>
    <w:rsid w:val="00495C25"/>
    <w:rsid w:val="004D6EE3"/>
    <w:rsid w:val="004F2156"/>
    <w:rsid w:val="00506DF5"/>
    <w:rsid w:val="0050776E"/>
    <w:rsid w:val="0052098D"/>
    <w:rsid w:val="005471B0"/>
    <w:rsid w:val="00564F25"/>
    <w:rsid w:val="005914FD"/>
    <w:rsid w:val="005A66BA"/>
    <w:rsid w:val="005A7184"/>
    <w:rsid w:val="005A76EE"/>
    <w:rsid w:val="005D64B6"/>
    <w:rsid w:val="005D7700"/>
    <w:rsid w:val="005E2421"/>
    <w:rsid w:val="00610581"/>
    <w:rsid w:val="00613486"/>
    <w:rsid w:val="00633001"/>
    <w:rsid w:val="00670359"/>
    <w:rsid w:val="00686F2F"/>
    <w:rsid w:val="00687BA1"/>
    <w:rsid w:val="006A1EFD"/>
    <w:rsid w:val="006B31E9"/>
    <w:rsid w:val="006D079A"/>
    <w:rsid w:val="006E0B10"/>
    <w:rsid w:val="006F52F8"/>
    <w:rsid w:val="006F542A"/>
    <w:rsid w:val="00716312"/>
    <w:rsid w:val="007349C4"/>
    <w:rsid w:val="00765FCC"/>
    <w:rsid w:val="007921C1"/>
    <w:rsid w:val="007940D2"/>
    <w:rsid w:val="007B1799"/>
    <w:rsid w:val="007B1D1E"/>
    <w:rsid w:val="007C3CE3"/>
    <w:rsid w:val="007E001B"/>
    <w:rsid w:val="007F5F1C"/>
    <w:rsid w:val="00803CA8"/>
    <w:rsid w:val="00871881"/>
    <w:rsid w:val="008775E2"/>
    <w:rsid w:val="00884B8F"/>
    <w:rsid w:val="00890165"/>
    <w:rsid w:val="008B035A"/>
    <w:rsid w:val="008B5CCC"/>
    <w:rsid w:val="008C0A40"/>
    <w:rsid w:val="008E524A"/>
    <w:rsid w:val="009045B1"/>
    <w:rsid w:val="009358AA"/>
    <w:rsid w:val="00942D6B"/>
    <w:rsid w:val="009502BC"/>
    <w:rsid w:val="00975F55"/>
    <w:rsid w:val="00984484"/>
    <w:rsid w:val="009A3B53"/>
    <w:rsid w:val="009E123A"/>
    <w:rsid w:val="009F0A1E"/>
    <w:rsid w:val="009F7CBA"/>
    <w:rsid w:val="00A0050D"/>
    <w:rsid w:val="00A22696"/>
    <w:rsid w:val="00A5515F"/>
    <w:rsid w:val="00A607B3"/>
    <w:rsid w:val="00A907D5"/>
    <w:rsid w:val="00A928DE"/>
    <w:rsid w:val="00A95EA2"/>
    <w:rsid w:val="00AA2961"/>
    <w:rsid w:val="00AA3C63"/>
    <w:rsid w:val="00AB4841"/>
    <w:rsid w:val="00AE693E"/>
    <w:rsid w:val="00B02DCD"/>
    <w:rsid w:val="00B11D2E"/>
    <w:rsid w:val="00B13C85"/>
    <w:rsid w:val="00B238C3"/>
    <w:rsid w:val="00B6080A"/>
    <w:rsid w:val="00B85142"/>
    <w:rsid w:val="00BA4584"/>
    <w:rsid w:val="00BA56F5"/>
    <w:rsid w:val="00BB44EB"/>
    <w:rsid w:val="00BB4D17"/>
    <w:rsid w:val="00BF4555"/>
    <w:rsid w:val="00C11B1D"/>
    <w:rsid w:val="00C269BA"/>
    <w:rsid w:val="00C513F3"/>
    <w:rsid w:val="00CB6A8C"/>
    <w:rsid w:val="00CD37FE"/>
    <w:rsid w:val="00D122E6"/>
    <w:rsid w:val="00D31A77"/>
    <w:rsid w:val="00D361A8"/>
    <w:rsid w:val="00DA5F3D"/>
    <w:rsid w:val="00DD233D"/>
    <w:rsid w:val="00DF2090"/>
    <w:rsid w:val="00E14836"/>
    <w:rsid w:val="00E638DE"/>
    <w:rsid w:val="00E70BDA"/>
    <w:rsid w:val="00E76E02"/>
    <w:rsid w:val="00EC18EE"/>
    <w:rsid w:val="00EE358F"/>
    <w:rsid w:val="00EE74E1"/>
    <w:rsid w:val="00EF6D7F"/>
    <w:rsid w:val="00F10E2A"/>
    <w:rsid w:val="00F157DB"/>
    <w:rsid w:val="00F655A4"/>
    <w:rsid w:val="00F84631"/>
    <w:rsid w:val="00F90C14"/>
    <w:rsid w:val="00FB24C8"/>
    <w:rsid w:val="00FC3845"/>
    <w:rsid w:val="00FE3740"/>
    <w:rsid w:val="00FE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3649EC"/>
  <w15:docId w15:val="{12F91F42-044E-418F-AE47-DD1B3669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28DE"/>
    <w:pPr>
      <w:spacing w:after="240" w:line="276" w:lineRule="auto"/>
      <w:jc w:val="both"/>
    </w:pPr>
    <w:rPr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C7F63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berschrift4">
    <w:name w:val="heading 4"/>
    <w:basedOn w:val="Standard"/>
    <w:link w:val="berschrift4Zchn"/>
    <w:uiPriority w:val="9"/>
    <w:qFormat/>
    <w:rsid w:val="00BB44EB"/>
    <w:pPr>
      <w:spacing w:before="100" w:beforeAutospacing="1" w:after="100" w:afterAutospacing="1" w:line="240" w:lineRule="auto"/>
      <w:jc w:val="left"/>
      <w:outlineLvl w:val="3"/>
    </w:pPr>
    <w:rPr>
      <w:rFonts w:eastAsia="Times New Roman"/>
      <w:b/>
      <w:bCs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5D77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D7700"/>
  </w:style>
  <w:style w:type="paragraph" w:styleId="Fuzeile">
    <w:name w:val="footer"/>
    <w:basedOn w:val="Standard"/>
    <w:link w:val="FuzeileZchn"/>
    <w:uiPriority w:val="99"/>
    <w:unhideWhenUsed/>
    <w:rsid w:val="005D77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7700"/>
  </w:style>
  <w:style w:type="character" w:styleId="Hyperlink">
    <w:name w:val="Hyperlink"/>
    <w:uiPriority w:val="99"/>
    <w:unhideWhenUsed/>
    <w:rsid w:val="005D7700"/>
    <w:rPr>
      <w:color w:val="0000FF"/>
      <w:u w:val="single"/>
    </w:rPr>
  </w:style>
  <w:style w:type="table" w:styleId="Tabellenraster">
    <w:name w:val="Table Grid"/>
    <w:basedOn w:val="NormaleTabelle"/>
    <w:rsid w:val="006A1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A907D5"/>
    <w:pPr>
      <w:spacing w:before="100" w:beforeAutospacing="1" w:after="100" w:afterAutospacing="1" w:line="240" w:lineRule="auto"/>
    </w:pPr>
    <w:rPr>
      <w:rFonts w:eastAsia="Times New Roman"/>
      <w:szCs w:val="24"/>
      <w:lang w:eastAsia="de-DE"/>
    </w:rPr>
  </w:style>
  <w:style w:type="character" w:styleId="Hervorhebung">
    <w:name w:val="Emphasis"/>
    <w:uiPriority w:val="20"/>
    <w:qFormat/>
    <w:rsid w:val="00A907D5"/>
    <w:rPr>
      <w:i/>
      <w:iCs/>
    </w:rPr>
  </w:style>
  <w:style w:type="paragraph" w:styleId="Listenabsatz">
    <w:name w:val="List Paragraph"/>
    <w:basedOn w:val="Standard"/>
    <w:uiPriority w:val="34"/>
    <w:qFormat/>
    <w:rsid w:val="001F1B6D"/>
    <w:pPr>
      <w:spacing w:after="160" w:line="360" w:lineRule="auto"/>
      <w:ind w:left="720"/>
      <w:contextualSpacing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1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1F1B6D"/>
    <w:rPr>
      <w:rFonts w:ascii="Segoe UI" w:hAnsi="Segoe UI" w:cs="Segoe UI"/>
      <w:sz w:val="18"/>
      <w:szCs w:val="18"/>
    </w:rPr>
  </w:style>
  <w:style w:type="character" w:customStyle="1" w:styleId="berschrift4Zchn">
    <w:name w:val="Überschrift 4 Zchn"/>
    <w:link w:val="berschrift4"/>
    <w:uiPriority w:val="9"/>
    <w:rsid w:val="00BB44EB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customStyle="1" w:styleId="FR1">
    <w:name w:val="FR1"/>
    <w:rsid w:val="00BB4D17"/>
    <w:pPr>
      <w:widowControl w:val="0"/>
      <w:autoSpaceDE w:val="0"/>
      <w:autoSpaceDN w:val="0"/>
      <w:adjustRightInd w:val="0"/>
      <w:ind w:left="80"/>
      <w:jc w:val="both"/>
    </w:pPr>
    <w:rPr>
      <w:rFonts w:ascii="Arial" w:eastAsia="Times New Roman" w:hAnsi="Arial" w:cs="Arial"/>
      <w:b/>
      <w:bCs/>
      <w:sz w:val="36"/>
      <w:szCs w:val="36"/>
    </w:rPr>
  </w:style>
  <w:style w:type="table" w:styleId="Gitternetztabelle2">
    <w:name w:val="Grid Table 2"/>
    <w:basedOn w:val="NormaleTabelle"/>
    <w:uiPriority w:val="47"/>
    <w:rsid w:val="0033177E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netztabelle6farbig">
    <w:name w:val="Grid Table 6 Colorful"/>
    <w:basedOn w:val="NormaleTabelle"/>
    <w:uiPriority w:val="51"/>
    <w:rsid w:val="0033177E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ntabelle1hell">
    <w:name w:val="List Table 1 Light"/>
    <w:basedOn w:val="NormaleTabelle"/>
    <w:uiPriority w:val="46"/>
    <w:rsid w:val="003317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berschrift1Zchn">
    <w:name w:val="Überschrift 1 Zchn"/>
    <w:link w:val="berschrift1"/>
    <w:uiPriority w:val="9"/>
    <w:rsid w:val="001C7F6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TabelleInhalt">
    <w:name w:val="Tabelle Inhalt"/>
    <w:basedOn w:val="Standard"/>
    <w:autoRedefine/>
    <w:qFormat/>
    <w:rsid w:val="00A928DE"/>
    <w:pPr>
      <w:spacing w:after="0" w:line="240" w:lineRule="auto"/>
      <w:jc w:val="left"/>
    </w:pPr>
    <w:rPr>
      <w:sz w:val="22"/>
      <w:lang w:eastAsia="de-DE"/>
    </w:rPr>
  </w:style>
  <w:style w:type="paragraph" w:customStyle="1" w:styleId="Tabelleberschrift">
    <w:name w:val="Tabelle Überschrift"/>
    <w:basedOn w:val="TabelleInhalt"/>
    <w:qFormat/>
    <w:rsid w:val="00A928D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5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Neue%20WORDPRESS-Website\Blog%20Texte\briefvorlage_standard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C9446-D666-4050-BC8E-1C1CEA576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briefvorlage_standard.dotx</Template>
  <TotalTime>0</TotalTime>
  <Pages>3</Pages>
  <Words>94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kontakt@npridik.de</dc:creator>
  <cp:keywords/>
  <cp:lastModifiedBy>Oliver Osswald</cp:lastModifiedBy>
  <cp:revision>9</cp:revision>
  <cp:lastPrinted>2019-02-16T17:17:00Z</cp:lastPrinted>
  <dcterms:created xsi:type="dcterms:W3CDTF">2019-09-08T08:04:00Z</dcterms:created>
  <dcterms:modified xsi:type="dcterms:W3CDTF">2025-01-29T11:10:00Z</dcterms:modified>
</cp:coreProperties>
</file>